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0BB3" w14:textId="77777777" w:rsidR="007F10D7" w:rsidRPr="00675371" w:rsidRDefault="00000000">
      <w:pPr>
        <w:pStyle w:val="Nadpis1"/>
        <w:jc w:val="center"/>
        <w:rPr>
          <w:color w:val="auto"/>
        </w:rPr>
      </w:pPr>
      <w:r w:rsidRPr="00675371">
        <w:rPr>
          <w:color w:val="auto"/>
        </w:rPr>
        <w:t>PŘIHLÁŠKA ZA ČLENA SPOLKU</w:t>
      </w:r>
    </w:p>
    <w:p w14:paraId="79588640" w14:textId="77777777" w:rsidR="007F10D7" w:rsidRPr="00675371" w:rsidRDefault="00000000">
      <w:pPr>
        <w:pStyle w:val="Nadpis2"/>
        <w:jc w:val="center"/>
        <w:rPr>
          <w:color w:val="auto"/>
        </w:rPr>
      </w:pPr>
      <w:r w:rsidRPr="00675371">
        <w:rPr>
          <w:color w:val="auto"/>
        </w:rPr>
        <w:t>Michle jinak, z.s.</w:t>
      </w:r>
    </w:p>
    <w:p w14:paraId="5423363E" w14:textId="77777777" w:rsidR="007F10D7" w:rsidRPr="00675371" w:rsidRDefault="007F10D7"/>
    <w:p w14:paraId="65E4BF10" w14:textId="77777777" w:rsidR="007F10D7" w:rsidRPr="00675371" w:rsidRDefault="00000000">
      <w:r w:rsidRPr="00675371">
        <w:rPr>
          <w:b/>
        </w:rPr>
        <w:t xml:space="preserve">Spolek: </w:t>
      </w:r>
      <w:r w:rsidRPr="00675371">
        <w:t>Michle jinak, z.s.</w:t>
      </w:r>
    </w:p>
    <w:p w14:paraId="1382C126" w14:textId="6734E296" w:rsidR="007F10D7" w:rsidRPr="00675371" w:rsidRDefault="00000000">
      <w:r w:rsidRPr="00675371">
        <w:rPr>
          <w:b/>
        </w:rPr>
        <w:t xml:space="preserve">Sídlo: </w:t>
      </w:r>
      <w:proofErr w:type="spellStart"/>
      <w:r w:rsidR="002D35B6">
        <w:t>Čapkova</w:t>
      </w:r>
      <w:proofErr w:type="spellEnd"/>
      <w:r w:rsidR="002D35B6">
        <w:t xml:space="preserve"> 181/9, 140 00 Praha 4</w:t>
      </w:r>
      <w:r w:rsidR="002D35B6">
        <w:tab/>
      </w:r>
    </w:p>
    <w:p w14:paraId="1A389DB5" w14:textId="6A8A7996" w:rsidR="007F10D7" w:rsidRDefault="00000000">
      <w:r w:rsidRPr="00675371">
        <w:rPr>
          <w:b/>
        </w:rPr>
        <w:t xml:space="preserve">IČO: </w:t>
      </w:r>
      <w:r w:rsidR="002D35B6">
        <w:t>24365432</w:t>
      </w:r>
    </w:p>
    <w:p w14:paraId="7166DD9F" w14:textId="23B84893" w:rsidR="002D35B6" w:rsidRPr="00675371" w:rsidRDefault="002D35B6"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Pr="002D35B6">
        <w:t>368135341/0300</w:t>
      </w:r>
    </w:p>
    <w:p w14:paraId="0906E680" w14:textId="25EEFD8B" w:rsidR="007F10D7" w:rsidRPr="002D35B6" w:rsidRDefault="00000000">
      <w:pPr>
        <w:rPr>
          <w:bCs/>
          <w:i/>
          <w:iCs/>
        </w:rPr>
      </w:pPr>
      <w:r w:rsidRPr="002D35B6">
        <w:rPr>
          <w:bCs/>
          <w:i/>
          <w:iCs/>
        </w:rPr>
        <w:t xml:space="preserve">Zapsán ve spolkovém rejstříku vedeném Městským soudem v Praze, </w:t>
      </w:r>
      <w:proofErr w:type="spellStart"/>
      <w:r w:rsidRPr="002D35B6">
        <w:rPr>
          <w:bCs/>
          <w:i/>
          <w:iCs/>
        </w:rPr>
        <w:t>oddíl</w:t>
      </w:r>
      <w:proofErr w:type="spellEnd"/>
      <w:r w:rsidRPr="002D35B6">
        <w:rPr>
          <w:bCs/>
          <w:i/>
          <w:iCs/>
        </w:rPr>
        <w:t xml:space="preserve"> L, </w:t>
      </w:r>
      <w:proofErr w:type="spellStart"/>
      <w:r w:rsidRPr="002D35B6">
        <w:rPr>
          <w:bCs/>
          <w:i/>
          <w:iCs/>
        </w:rPr>
        <w:t>vložka</w:t>
      </w:r>
      <w:proofErr w:type="spellEnd"/>
      <w:r w:rsidRPr="002D35B6">
        <w:rPr>
          <w:bCs/>
          <w:i/>
          <w:iCs/>
        </w:rPr>
        <w:t xml:space="preserve">: </w:t>
      </w:r>
      <w:r w:rsidR="002D35B6" w:rsidRPr="002D35B6">
        <w:rPr>
          <w:bCs/>
          <w:i/>
          <w:iCs/>
        </w:rPr>
        <w:t>81512</w:t>
      </w:r>
    </w:p>
    <w:p w14:paraId="68C56363" w14:textId="77777777" w:rsidR="007F10D7" w:rsidRPr="00675371" w:rsidRDefault="007F10D7"/>
    <w:p w14:paraId="7782B137" w14:textId="77777777" w:rsidR="007F10D7" w:rsidRPr="00675371" w:rsidRDefault="00000000">
      <w:pPr>
        <w:pStyle w:val="Nadpis3"/>
        <w:rPr>
          <w:color w:val="auto"/>
        </w:rPr>
      </w:pPr>
      <w:r w:rsidRPr="00675371">
        <w:rPr>
          <w:color w:val="auto"/>
        </w:rPr>
        <w:t>I. Identifikace žadatele</w:t>
      </w:r>
    </w:p>
    <w:p w14:paraId="6BD58C87" w14:textId="77777777" w:rsidR="007F10D7" w:rsidRPr="00675371" w:rsidRDefault="00000000">
      <w:r w:rsidRPr="00675371">
        <w:rPr>
          <w:b/>
        </w:rPr>
        <w:t>Jméno a příjmení:</w:t>
      </w:r>
    </w:p>
    <w:p w14:paraId="7A7D197D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p w14:paraId="2C47D9C1" w14:textId="77777777" w:rsidR="007F10D7" w:rsidRPr="00675371" w:rsidRDefault="007F10D7"/>
    <w:p w14:paraId="5B799901" w14:textId="77777777" w:rsidR="007F10D7" w:rsidRPr="00675371" w:rsidRDefault="00000000">
      <w:r w:rsidRPr="00675371">
        <w:rPr>
          <w:b/>
        </w:rPr>
        <w:t>Datum narození:</w:t>
      </w:r>
    </w:p>
    <w:p w14:paraId="62EF97AC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p w14:paraId="1C9A994C" w14:textId="77777777" w:rsidR="007F10D7" w:rsidRPr="00675371" w:rsidRDefault="007F10D7"/>
    <w:p w14:paraId="71F7BD17" w14:textId="77777777" w:rsidR="007F10D7" w:rsidRPr="00675371" w:rsidRDefault="00000000">
      <w:r w:rsidRPr="00675371">
        <w:rPr>
          <w:b/>
        </w:rPr>
        <w:t>Adresa trvalého pobytu:</w:t>
      </w:r>
    </w:p>
    <w:p w14:paraId="481E1C4F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p w14:paraId="4630CD67" w14:textId="77777777" w:rsidR="007F10D7" w:rsidRPr="00675371" w:rsidRDefault="007F10D7"/>
    <w:p w14:paraId="5944C5ED" w14:textId="77777777" w:rsidR="007F10D7" w:rsidRPr="00675371" w:rsidRDefault="00000000">
      <w:r w:rsidRPr="00675371">
        <w:rPr>
          <w:b/>
        </w:rPr>
        <w:t>E-mail:</w:t>
      </w:r>
    </w:p>
    <w:p w14:paraId="3E6A0950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p w14:paraId="04F41157" w14:textId="77777777" w:rsidR="007F10D7" w:rsidRPr="00675371" w:rsidRDefault="007F10D7"/>
    <w:p w14:paraId="2249F0D4" w14:textId="77777777" w:rsidR="007F10D7" w:rsidRPr="00675371" w:rsidRDefault="00000000">
      <w:r w:rsidRPr="00675371">
        <w:rPr>
          <w:b/>
        </w:rPr>
        <w:t>Telefon:</w:t>
      </w:r>
    </w:p>
    <w:p w14:paraId="09A8ADAA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p w14:paraId="271B1286" w14:textId="77777777" w:rsidR="007F10D7" w:rsidRPr="00675371" w:rsidRDefault="007F10D7"/>
    <w:p w14:paraId="54A26842" w14:textId="77777777" w:rsidR="007F10D7" w:rsidRPr="00675371" w:rsidRDefault="00000000">
      <w:pPr>
        <w:pStyle w:val="Nadpis3"/>
        <w:rPr>
          <w:color w:val="auto"/>
        </w:rPr>
      </w:pPr>
      <w:r w:rsidRPr="00675371">
        <w:rPr>
          <w:color w:val="auto"/>
        </w:rPr>
        <w:t>II. Žádost o přijetí za člena</w:t>
      </w:r>
    </w:p>
    <w:p w14:paraId="7586940D" w14:textId="77777777" w:rsidR="007F10D7" w:rsidRPr="00675371" w:rsidRDefault="00000000">
      <w:r w:rsidRPr="00675371">
        <w:t>Tímto v souladu se stanovami spolku žádám o přijetí za člena spolku Michle jinak, z.s.</w:t>
      </w:r>
    </w:p>
    <w:p w14:paraId="46EA9C07" w14:textId="77777777" w:rsidR="007F10D7" w:rsidRPr="00675371" w:rsidRDefault="007F10D7"/>
    <w:p w14:paraId="31708233" w14:textId="77777777" w:rsidR="007F10D7" w:rsidRPr="00675371" w:rsidRDefault="00000000">
      <w:pPr>
        <w:pStyle w:val="Nadpis3"/>
        <w:rPr>
          <w:color w:val="auto"/>
        </w:rPr>
      </w:pPr>
      <w:r w:rsidRPr="00675371">
        <w:rPr>
          <w:color w:val="auto"/>
        </w:rPr>
        <w:t>III. Prohlášení žadatele</w:t>
      </w:r>
    </w:p>
    <w:p w14:paraId="443FA735" w14:textId="77777777" w:rsidR="007F10D7" w:rsidRPr="00675371" w:rsidRDefault="00000000">
      <w:r w:rsidRPr="00675371">
        <w:t>Prohlašuji, že:</w:t>
      </w:r>
    </w:p>
    <w:p w14:paraId="58FE7D6F" w14:textId="77777777" w:rsidR="007F10D7" w:rsidRPr="00675371" w:rsidRDefault="00000000">
      <w:pPr>
        <w:pStyle w:val="slovanseznam"/>
      </w:pPr>
      <w:r w:rsidRPr="00675371">
        <w:t>jsem se seznámil/a se stanovami spolku,</w:t>
      </w:r>
    </w:p>
    <w:p w14:paraId="361EFBB8" w14:textId="77777777" w:rsidR="007F10D7" w:rsidRPr="00675371" w:rsidRDefault="00000000">
      <w:pPr>
        <w:pStyle w:val="slovanseznam"/>
      </w:pPr>
      <w:r w:rsidRPr="00675371">
        <w:t>souhlasím se stanovami spolku a zavazuji se je dodržovat,</w:t>
      </w:r>
    </w:p>
    <w:p w14:paraId="5DAB8700" w14:textId="77777777" w:rsidR="007F10D7" w:rsidRPr="00675371" w:rsidRDefault="00000000">
      <w:pPr>
        <w:pStyle w:val="slovanseznam"/>
      </w:pPr>
      <w:r w:rsidRPr="00675371">
        <w:t>všechny uvedené údaje jsou pravdivé a úplné.</w:t>
      </w:r>
    </w:p>
    <w:p w14:paraId="1866FDF1" w14:textId="77777777" w:rsidR="007F10D7" w:rsidRPr="00675371" w:rsidRDefault="007F10D7"/>
    <w:p w14:paraId="4228D274" w14:textId="77777777" w:rsidR="007F10D7" w:rsidRPr="00675371" w:rsidRDefault="00000000">
      <w:r w:rsidRPr="00675371">
        <w:t>Stanovy spolku jsou dostupné na webových stránkách spolku:</w:t>
      </w:r>
    </w:p>
    <w:p w14:paraId="331E860E" w14:textId="77777777" w:rsidR="007F10D7" w:rsidRPr="00675371" w:rsidRDefault="00000000">
      <w:r w:rsidRPr="00675371">
        <w:t>www.michlejinak.cz/stanovy</w:t>
      </w:r>
    </w:p>
    <w:p w14:paraId="35099FBA" w14:textId="77777777" w:rsidR="007F10D7" w:rsidRPr="00675371" w:rsidRDefault="007F10D7"/>
    <w:p w14:paraId="4D4177D7" w14:textId="77777777" w:rsidR="007F10D7" w:rsidRPr="00675371" w:rsidRDefault="00000000">
      <w:pPr>
        <w:pStyle w:val="Nadpis3"/>
        <w:rPr>
          <w:color w:val="auto"/>
        </w:rPr>
      </w:pPr>
      <w:r w:rsidRPr="00675371">
        <w:rPr>
          <w:color w:val="auto"/>
        </w:rPr>
        <w:t>IV. Informace o zpracování osobních údajů</w:t>
      </w:r>
    </w:p>
    <w:p w14:paraId="639F41B4" w14:textId="77777777" w:rsidR="007F10D7" w:rsidRPr="00675371" w:rsidRDefault="00000000">
      <w:r w:rsidRPr="00675371">
        <w:t>Beru na vědomí, že spolek Michle jinak, z.s. zpracovává výše uvedené osobní údaje za účelem vedení evidence členů a plnění práv a povinností vyplývajících z členství ve spolku, a to v souladu s platnými právními předpisy.</w:t>
      </w:r>
    </w:p>
    <w:p w14:paraId="6FA884FB" w14:textId="77777777" w:rsidR="007F10D7" w:rsidRPr="00675371" w:rsidRDefault="007F10D7"/>
    <w:p w14:paraId="2F029549" w14:textId="77777777" w:rsidR="007F10D7" w:rsidRPr="00675371" w:rsidRDefault="00000000">
      <w:r w:rsidRPr="00675371">
        <w:t>V ........................................................ dne ..............................</w:t>
      </w:r>
    </w:p>
    <w:p w14:paraId="1125CDFD" w14:textId="77777777" w:rsidR="007F10D7" w:rsidRPr="00675371" w:rsidRDefault="007F10D7"/>
    <w:p w14:paraId="725C2CC9" w14:textId="77777777" w:rsidR="007F10D7" w:rsidRDefault="00000000">
      <w:proofErr w:type="spellStart"/>
      <w:r w:rsidRPr="00675371">
        <w:t>Podpis</w:t>
      </w:r>
      <w:proofErr w:type="spellEnd"/>
      <w:r w:rsidRPr="00675371">
        <w:t xml:space="preserve"> </w:t>
      </w:r>
      <w:proofErr w:type="spellStart"/>
      <w:r w:rsidRPr="00675371">
        <w:t>žadatele</w:t>
      </w:r>
      <w:proofErr w:type="spellEnd"/>
      <w:r w:rsidRPr="00675371">
        <w:t>:</w:t>
      </w:r>
    </w:p>
    <w:p w14:paraId="7FF004FE" w14:textId="77777777" w:rsidR="00297349" w:rsidRPr="00675371" w:rsidRDefault="00297349"/>
    <w:p w14:paraId="552F1EF8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p w14:paraId="0BC3E4FE" w14:textId="77777777" w:rsidR="007F10D7" w:rsidRPr="00675371" w:rsidRDefault="007F10D7"/>
    <w:p w14:paraId="75349007" w14:textId="654C6268" w:rsidR="007F10D7" w:rsidRPr="00675371" w:rsidRDefault="007F10D7"/>
    <w:p w14:paraId="7C865FBD" w14:textId="77777777" w:rsidR="007F10D7" w:rsidRPr="00675371" w:rsidRDefault="00000000">
      <w:pPr>
        <w:pStyle w:val="Nadpis3"/>
        <w:rPr>
          <w:color w:val="auto"/>
        </w:rPr>
      </w:pPr>
      <w:r w:rsidRPr="00675371">
        <w:rPr>
          <w:color w:val="auto"/>
        </w:rPr>
        <w:t>V. Rozhodnutí o přijetí (vyplňuje spolek)</w:t>
      </w:r>
    </w:p>
    <w:p w14:paraId="4A13D7F6" w14:textId="77777777" w:rsidR="007F10D7" w:rsidRPr="00675371" w:rsidRDefault="00000000">
      <w:r w:rsidRPr="00675371">
        <w:t>O přijetí za člena bylo rozhodnuto dne: ..............................................................</w:t>
      </w:r>
    </w:p>
    <w:p w14:paraId="7650CD68" w14:textId="77777777" w:rsidR="007F10D7" w:rsidRPr="00675371" w:rsidRDefault="00000000">
      <w:r w:rsidRPr="00675371">
        <w:t>Rozhodující orgán dle stanov: ..............................................................</w:t>
      </w:r>
    </w:p>
    <w:p w14:paraId="14E51535" w14:textId="77777777" w:rsidR="007F10D7" w:rsidRPr="00675371" w:rsidRDefault="007F10D7"/>
    <w:p w14:paraId="336B40A3" w14:textId="77777777" w:rsidR="007F10D7" w:rsidRDefault="00000000">
      <w:proofErr w:type="spellStart"/>
      <w:r w:rsidRPr="00675371">
        <w:t>Podpis</w:t>
      </w:r>
      <w:proofErr w:type="spellEnd"/>
      <w:r w:rsidRPr="00675371">
        <w:t xml:space="preserve"> </w:t>
      </w:r>
      <w:proofErr w:type="spellStart"/>
      <w:r w:rsidRPr="00675371">
        <w:t>oprávněné</w:t>
      </w:r>
      <w:proofErr w:type="spellEnd"/>
      <w:r w:rsidRPr="00675371">
        <w:t xml:space="preserve"> </w:t>
      </w:r>
      <w:proofErr w:type="spellStart"/>
      <w:r w:rsidRPr="00675371">
        <w:t>osoby</w:t>
      </w:r>
      <w:proofErr w:type="spellEnd"/>
      <w:r w:rsidRPr="00675371">
        <w:t>:</w:t>
      </w:r>
    </w:p>
    <w:p w14:paraId="1E174D6B" w14:textId="77777777" w:rsidR="00297349" w:rsidRDefault="00297349"/>
    <w:p w14:paraId="349B7167" w14:textId="77777777" w:rsidR="007F10D7" w:rsidRPr="00675371" w:rsidRDefault="00000000">
      <w:r w:rsidRPr="00675371">
        <w:t>.............................................................................................................</w:t>
      </w:r>
    </w:p>
    <w:sectPr w:rsidR="007F10D7" w:rsidRPr="00675371" w:rsidSect="00297349"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8569990">
    <w:abstractNumId w:val="8"/>
  </w:num>
  <w:num w:numId="2" w16cid:durableId="736825734">
    <w:abstractNumId w:val="6"/>
  </w:num>
  <w:num w:numId="3" w16cid:durableId="203710550">
    <w:abstractNumId w:val="5"/>
  </w:num>
  <w:num w:numId="4" w16cid:durableId="1359089673">
    <w:abstractNumId w:val="4"/>
  </w:num>
  <w:num w:numId="5" w16cid:durableId="874541092">
    <w:abstractNumId w:val="7"/>
  </w:num>
  <w:num w:numId="6" w16cid:durableId="1876692153">
    <w:abstractNumId w:val="3"/>
  </w:num>
  <w:num w:numId="7" w16cid:durableId="496459976">
    <w:abstractNumId w:val="2"/>
  </w:num>
  <w:num w:numId="8" w16cid:durableId="343437754">
    <w:abstractNumId w:val="1"/>
  </w:num>
  <w:num w:numId="9" w16cid:durableId="138451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7349"/>
    <w:rsid w:val="002D35B6"/>
    <w:rsid w:val="00326F90"/>
    <w:rsid w:val="00675371"/>
    <w:rsid w:val="007F10D7"/>
    <w:rsid w:val="00AA1D8D"/>
    <w:rsid w:val="00B202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1117D"/>
  <w14:defaultImageDpi w14:val="300"/>
  <w15:docId w15:val="{E5E4D26F-B868-41DA-93EE-A52208E1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Myslík</cp:lastModifiedBy>
  <cp:revision>3</cp:revision>
  <dcterms:created xsi:type="dcterms:W3CDTF">2026-02-22T20:13:00Z</dcterms:created>
  <dcterms:modified xsi:type="dcterms:W3CDTF">2026-02-22T20:40:00Z</dcterms:modified>
  <cp:category/>
</cp:coreProperties>
</file>